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Hobbit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vest.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piece of frame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larger branches of a tree.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of the younger generation in your blood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Morally ignorant or unenlightened.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another word for the ancient past?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cry of a large group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difficult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journey.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Making a loud repetitive noise.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harm or kill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oregano.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Greatly tired and hungry.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Babbling, going on and on over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Clever.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Feeling around blindly.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action of betrayal.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Lots of loud noise and people moving all over the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Rough, knobby, and twisted.</w:t>
            </w:r>
          </w:p>
        </w:tc>
      </w:tr>
    </w:tbl>
    <w:p>
      <w:pPr>
        <w:pStyle w:val="WordBankMedium"/>
      </w:pPr>
      <w:r>
        <w:t xml:space="preserve">   antiquity    </w:t>
      </w:r>
      <w:r>
        <w:t xml:space="preserve">   Benighted    </w:t>
      </w:r>
      <w:r>
        <w:t xml:space="preserve">   Boughs    </w:t>
      </w:r>
      <w:r>
        <w:t xml:space="preserve">   Clamor    </w:t>
      </w:r>
      <w:r>
        <w:t xml:space="preserve">   Commotion    </w:t>
      </w:r>
      <w:r>
        <w:t xml:space="preserve">   Deceptions    </w:t>
      </w:r>
      <w:r>
        <w:t xml:space="preserve">   Descendants    </w:t>
      </w:r>
      <w:r>
        <w:t xml:space="preserve">   Droning    </w:t>
      </w:r>
      <w:r>
        <w:t xml:space="preserve">   Famished    </w:t>
      </w:r>
      <w:r>
        <w:t xml:space="preserve">   Gnarled    </w:t>
      </w:r>
      <w:r>
        <w:t xml:space="preserve">   Groped    </w:t>
      </w:r>
      <w:r>
        <w:t xml:space="preserve">   Ingenious    </w:t>
      </w:r>
      <w:r>
        <w:t xml:space="preserve">   Marjoram     </w:t>
      </w:r>
      <w:r>
        <w:t xml:space="preserve">   Plight    </w:t>
      </w:r>
      <w:r>
        <w:t xml:space="preserve">   Throttled    </w:t>
      </w:r>
      <w:r>
        <w:t xml:space="preserve">   Trestles    </w:t>
      </w:r>
      <w:r>
        <w:t xml:space="preserve">   Venture    </w:t>
      </w:r>
      <w:r>
        <w:t xml:space="preserve">   Waistcoat    </w:t>
      </w:r>
      <w:r>
        <w:t xml:space="preserve">   Yammering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Hobbit Word Search</dc:title>
  <dcterms:created xsi:type="dcterms:W3CDTF">2021-10-11T09:05:54Z</dcterms:created>
  <dcterms:modified xsi:type="dcterms:W3CDTF">2021-10-11T09:05:54Z</dcterms:modified>
</cp:coreProperties>
</file>