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Hobbit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miscellaneous articles, especially the equipment needed for a particular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piece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highly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thing of little value or importance.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beating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necessary by particular circumstances or regulations.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steal goods from (a place or person), typically using force and in a time of war or civil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lamb(cooked)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stiff, flat, thin material made from the prepared skin of an animal and used as a durable writing surface in ancient and medieval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stubbornly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confused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takes part in a conspiracy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split or sever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 hurriedly or furtively with short quick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of attacking or plundering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 money to pay for something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worthy of great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a willingness to take surprisingly bold risks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accorded a great deal of respect, especially because of age, wisdom, or character.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 list 1</dc:title>
  <dcterms:created xsi:type="dcterms:W3CDTF">2021-10-11T09:05:43Z</dcterms:created>
  <dcterms:modified xsi:type="dcterms:W3CDTF">2021-10-11T09:05:43Z</dcterms:modified>
</cp:coreProperties>
</file>