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puzzle: How well do you know the hobbit?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trolls does Gandalf turn 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Smaug?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Thorin's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dangers does Bilbo encounter on his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dwarves went on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Bilbo when he is attacked by spiders?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dark power that Gandalf defeats?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Bombur have one brother or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Smaug's only weak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lord of the "Last Homely House"?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Thorin gave Bilbo a gift that he wore during The Battle of Five armies. What was it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Thorin's seek?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bird helps Bilbo &amp; company twice in times of peril?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Gollum call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can change into a bear in the hobbit?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Raven that helps Thorin?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puzzle: How well do you know the hobbit?</dc:title>
  <dcterms:created xsi:type="dcterms:W3CDTF">2021-10-11T09:04:55Z</dcterms:created>
  <dcterms:modified xsi:type="dcterms:W3CDTF">2021-10-11T09:04:55Z</dcterms:modified>
</cp:coreProperties>
</file>