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Hobbit vocabList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a loud repetitive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a continuous low humming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great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Incredibly 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risky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action of deceiving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main branch of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overglorified 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Strangle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person, plant, or animal that is descended from a particular ancestor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Extremely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framework consisting of a horizontal beam supported by two pairs of sloping legs, used in pairs to support a flat surface such as a tabletop.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aromatic southern European plant of the mint family, the leaves of which are used as a culinary herb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Knobby, rough, and twisted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civil insurrection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feel or fondle (someone) for sexual pleasure, especially against their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overtaken by darkness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loud and confused noise, especially that of people shouting vehemently</w:t>
            </w:r>
          </w:p>
        </w:tc>
      </w:tr>
    </w:tbl>
    <w:p>
      <w:pPr>
        <w:pStyle w:val="WordBankMedium"/>
      </w:pPr>
      <w:r>
        <w:t xml:space="preserve">   Antiquity    </w:t>
      </w:r>
      <w:r>
        <w:t xml:space="preserve">   Benighted    </w:t>
      </w:r>
      <w:r>
        <w:t xml:space="preserve">   Boughs    </w:t>
      </w:r>
      <w:r>
        <w:t xml:space="preserve">   Clamor     </w:t>
      </w:r>
      <w:r>
        <w:t xml:space="preserve">   Commotion    </w:t>
      </w:r>
      <w:r>
        <w:t xml:space="preserve">   Deceptions    </w:t>
      </w:r>
      <w:r>
        <w:t xml:space="preserve">   Descendants    </w:t>
      </w:r>
      <w:r>
        <w:t xml:space="preserve">   Droning    </w:t>
      </w:r>
      <w:r>
        <w:t xml:space="preserve">   Famished    </w:t>
      </w:r>
      <w:r>
        <w:t xml:space="preserve">   Gnarled    </w:t>
      </w:r>
      <w:r>
        <w:t xml:space="preserve">   Yammering    </w:t>
      </w:r>
      <w:r>
        <w:t xml:space="preserve">   Waistcoat    </w:t>
      </w:r>
      <w:r>
        <w:t xml:space="preserve">   Venture    </w:t>
      </w:r>
      <w:r>
        <w:t xml:space="preserve">   Trestles    </w:t>
      </w:r>
      <w:r>
        <w:t xml:space="preserve">   Throttled    </w:t>
      </w:r>
      <w:r>
        <w:t xml:space="preserve">   Marjoram    </w:t>
      </w:r>
      <w:r>
        <w:t xml:space="preserve">   Ingenious    </w:t>
      </w:r>
      <w:r>
        <w:t xml:space="preserve">   Groped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Hobbit vocabList 2</dc:title>
  <dcterms:created xsi:type="dcterms:W3CDTF">2021-10-11T09:06:01Z</dcterms:created>
  <dcterms:modified xsi:type="dcterms:W3CDTF">2021-10-11T09:06:01Z</dcterms:modified>
</cp:coreProperties>
</file>