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Hobbit vocab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intellectually or morally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whine or complain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undertake involving an uncertain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lever but past 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leaves used as seasoning while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deceived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 knots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larger branch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18th century piece of clothing for women, like a men's vest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transverse support for planking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cleverly resourceful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 loud buzz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bad condition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search for something or someone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loud upbeat from a crowd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vocab section 2</dc:title>
  <dcterms:created xsi:type="dcterms:W3CDTF">2021-10-11T09:05:41Z</dcterms:created>
  <dcterms:modified xsi:type="dcterms:W3CDTF">2021-10-11T09:05:41Z</dcterms:modified>
</cp:coreProperties>
</file>