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Hobbitron Puzzles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provisions    </w:t>
      </w:r>
      <w:r>
        <w:t xml:space="preserve">   lintel    </w:t>
      </w:r>
      <w:r>
        <w:t xml:space="preserve">   lamenting    </w:t>
      </w:r>
      <w:r>
        <w:t xml:space="preserve">   carrion    </w:t>
      </w:r>
      <w:r>
        <w:t xml:space="preserve">   pretense    </w:t>
      </w:r>
      <w:r>
        <w:t xml:space="preserve">   throng    </w:t>
      </w:r>
      <w:r>
        <w:t xml:space="preserve">   depredations    </w:t>
      </w:r>
      <w:r>
        <w:t xml:space="preserve">   dells    </w:t>
      </w:r>
      <w:r>
        <w:t xml:space="preserve">   promontory    </w:t>
      </w:r>
      <w:r>
        <w:t xml:space="preserve">   decrepit    </w:t>
      </w:r>
      <w:r>
        <w:t xml:space="preserve">   wily    </w:t>
      </w:r>
      <w:r>
        <w:t xml:space="preserve">   smote    </w:t>
      </w:r>
      <w:r>
        <w:t xml:space="preserve">   besiegers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Hobbitron Puzzles</dc:title>
  <dcterms:created xsi:type="dcterms:W3CDTF">2021-10-11T09:04:38Z</dcterms:created>
  <dcterms:modified xsi:type="dcterms:W3CDTF">2021-10-11T09:04:38Z</dcterms:modified>
</cp:coreProperties>
</file>