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found the ring after Gollum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dark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mine was dug too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lizard loved hoarding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mode of transport did Gandalf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elf joined the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elven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wizard was known as '_ the grey'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formidable elven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dwarf was rewarded by an elven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Hobbits Word Search</dc:title>
  <dcterms:created xsi:type="dcterms:W3CDTF">2021-10-11T09:05:31Z</dcterms:created>
  <dcterms:modified xsi:type="dcterms:W3CDTF">2021-10-11T09:05:31Z</dcterms:modified>
</cp:coreProperties>
</file>