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Hobby/Interest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when using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when you are making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called when you move to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when making a picture with a pencil?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when you're on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at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in a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when you catch animals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with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when you use your legs to move fast?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Hobby/Interest Crossword</dc:title>
  <dcterms:created xsi:type="dcterms:W3CDTF">2021-10-11T09:06:23Z</dcterms:created>
  <dcterms:modified xsi:type="dcterms:W3CDTF">2021-10-11T09:06:23Z</dcterms:modified>
</cp:coreProperties>
</file>