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Hobby-Themed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want to watch the news, what electronic item/device do you watch? This item has a screen and a remote.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_________, this may include running, walking, riding a bike, swimming, or dancing to work up a 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a good fiction adventure story, but sometimes non-fiction biographies are interesting too.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physical activity involves using your legs to stroll outside. This can be done at a park. (Walking)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enjoy sitting in a theater, watching something on the big screen, and especially eating buttery popcorn when I go to the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hobby includes exercise for meditation and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something you do when you hear or say something funny. It makes you smile and be happy.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people who you are related to by blood and you can love to spend time with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activities that come in boxes with items inside and instructions that tell you how to play with them. An example is Monopoly.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may use a brush, pencils, an easel, and canvas to do this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your voice to say lyrics of songs in a melodic way. This is accompanied by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like to _______, when music is playing. I move around to the beat, sometimes by myself, and sometimes with friends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art requires a camera, for example you can capture images of items, people,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people who you enjoy spending time with and who are not related to you by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watch them on the television or go to the game and eat cracker jacks. 1, 2, 3 strikes you’re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read the ________ you may see headlines, articles, comic strips, the weather, and crossword puzzles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form clay with your hands with the help of a pottery wheel, and then you bake it in a hot oven.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go ________ you must be very quiet so you don’t scare them away. You sit in a boat, either on a lake or in the ocean with a pole and worms to try and catch some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sport that requires you to kick a ball into a netted goal on the other side of the field?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make meals, like breakfast, lunch, and dinner, in their kitchens. This verb is called 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Hobby-Themed Crossword Puzzle</dc:title>
  <dcterms:created xsi:type="dcterms:W3CDTF">2021-10-11T09:04:45Z</dcterms:created>
  <dcterms:modified xsi:type="dcterms:W3CDTF">2021-10-11T09:04:45Z</dcterms:modified>
</cp:coreProperties>
</file>