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Hobby Lobby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frames    </w:t>
      </w:r>
      <w:r>
        <w:t xml:space="preserve">   seasonal    </w:t>
      </w:r>
      <w:r>
        <w:t xml:space="preserve">   collections    </w:t>
      </w:r>
      <w:r>
        <w:t xml:space="preserve">   art supplies    </w:t>
      </w:r>
      <w:r>
        <w:t xml:space="preserve">   religious    </w:t>
      </w:r>
      <w:r>
        <w:t xml:space="preserve">   decorations    </w:t>
      </w:r>
      <w:r>
        <w:t xml:space="preserve">   shopping    </w:t>
      </w:r>
      <w:r>
        <w:t xml:space="preserve">   paint    </w:t>
      </w:r>
      <w:r>
        <w:t xml:space="preserve">   yarn    </w:t>
      </w:r>
      <w:r>
        <w:t xml:space="preserve">   paper    </w:t>
      </w:r>
      <w:r>
        <w:t xml:space="preserve">   addiction    </w:t>
      </w:r>
      <w:r>
        <w:t xml:space="preserve">   signs    </w:t>
      </w:r>
      <w:r>
        <w:t xml:space="preserve">   obsession    </w:t>
      </w:r>
      <w:r>
        <w:t xml:space="preserve">   crafts    </w:t>
      </w:r>
      <w:r>
        <w:t xml:space="preserve">   stickers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Hobby Lobby</dc:title>
  <dcterms:created xsi:type="dcterms:W3CDTF">2021-10-11T09:06:14Z</dcterms:created>
  <dcterms:modified xsi:type="dcterms:W3CDTF">2021-10-11T09:06:14Z</dcterms:modified>
</cp:coreProperties>
</file>