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_____________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Tipps und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Orchestra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ist ein Muss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Hiking /  hill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Hobbys</dc:title>
  <dcterms:created xsi:type="dcterms:W3CDTF">2021-10-11T09:05:58Z</dcterms:created>
  <dcterms:modified xsi:type="dcterms:W3CDTF">2021-10-11T09:05:58Z</dcterms:modified>
</cp:coreProperties>
</file>