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Hobbys</w:t>
      </w:r>
    </w:p>
    <w:p>
      <w:pPr>
        <w:pStyle w:val="Questions"/>
      </w:pPr>
      <w:r>
        <w:t xml:space="preserve">1. EYLLVBALOL ISPEELN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LESEN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AM ERTPUCOM EPSLNEI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TLLTAEB AETZNN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AENML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TRTEAHE ISPNELE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TEEHTHCLALTKII NCHEMA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RDA EHNFRA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CTIENISHTSN ESELNIP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MECMISWNH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RTKLETEN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EVKLARI NIPSELE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NESTNI NPISELE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GGIEE NESLIPE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UFLSSBLA SIEPENL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ETINER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Hobbys</dc:title>
  <dcterms:created xsi:type="dcterms:W3CDTF">2021-12-14T03:38:22Z</dcterms:created>
  <dcterms:modified xsi:type="dcterms:W3CDTF">2021-12-14T03:38:22Z</dcterms:modified>
</cp:coreProperties>
</file>