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Hobi Favorit Saya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bike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playing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watching TV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playing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reading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interesting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Hobi Favorit Saya</dc:title>
  <dcterms:created xsi:type="dcterms:W3CDTF">2021-10-11T09:06:15Z</dcterms:created>
  <dcterms:modified xsi:type="dcterms:W3CDTF">2021-10-11T09:06:15Z</dcterms:modified>
</cp:coreProperties>
</file>