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Hobson Family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Church    </w:t>
      </w:r>
      <w:r>
        <w:t xml:space="preserve">   Memories    </w:t>
      </w:r>
      <w:r>
        <w:t xml:space="preserve">   Education    </w:t>
      </w:r>
      <w:r>
        <w:t xml:space="preserve">   Hopson    </w:t>
      </w:r>
      <w:r>
        <w:t xml:space="preserve">   Doc    </w:t>
      </w:r>
      <w:r>
        <w:t xml:space="preserve">   God    </w:t>
      </w:r>
      <w:r>
        <w:t xml:space="preserve">   Texas    </w:t>
      </w:r>
      <w:r>
        <w:t xml:space="preserve">   Illinois    </w:t>
      </w:r>
      <w:r>
        <w:t xml:space="preserve">   Detroit    </w:t>
      </w:r>
      <w:r>
        <w:t xml:space="preserve">   Atlanta    </w:t>
      </w:r>
      <w:r>
        <w:t xml:space="preserve">   Tuscaloosa    </w:t>
      </w:r>
      <w:r>
        <w:t xml:space="preserve">   Florida    </w:t>
      </w:r>
      <w:r>
        <w:t xml:space="preserve">   Tennessee    </w:t>
      </w:r>
      <w:r>
        <w:t xml:space="preserve">   Property    </w:t>
      </w:r>
      <w:r>
        <w:t xml:space="preserve">   Hale    </w:t>
      </w:r>
      <w:r>
        <w:t xml:space="preserve">   Alabama    </w:t>
      </w:r>
      <w:r>
        <w:t xml:space="preserve">   Sabria    </w:t>
      </w:r>
      <w:r>
        <w:t xml:space="preserve">   Oliver    </w:t>
      </w:r>
      <w:r>
        <w:t xml:space="preserve">   Lula    </w:t>
      </w:r>
      <w:r>
        <w:t xml:space="preserve">   Cornelia    </w:t>
      </w:r>
      <w:r>
        <w:t xml:space="preserve">   Francis    </w:t>
      </w:r>
      <w:r>
        <w:t xml:space="preserve">   Archie    </w:t>
      </w:r>
      <w:r>
        <w:t xml:space="preserve">   Ben    </w:t>
      </w:r>
      <w:r>
        <w:t xml:space="preserve">   Allen    </w:t>
      </w:r>
      <w:r>
        <w:t xml:space="preserve">   George    </w:t>
      </w:r>
      <w:r>
        <w:t xml:space="preserve">   Treasvan    </w:t>
      </w:r>
      <w:r>
        <w:t xml:space="preserve">   Daughters    </w:t>
      </w:r>
      <w:r>
        <w:t xml:space="preserve">   sons    </w:t>
      </w:r>
      <w:r>
        <w:t xml:space="preserve">   Four    </w:t>
      </w:r>
      <w:r>
        <w:t xml:space="preserve">   Seven    </w:t>
      </w:r>
      <w:r>
        <w:t xml:space="preserve">   Family    </w:t>
      </w:r>
      <w:r>
        <w:t xml:space="preserve">   Heritage    </w:t>
      </w:r>
      <w:r>
        <w:t xml:space="preserve">   Eleven    </w:t>
      </w:r>
      <w:r>
        <w:t xml:space="preserve">   Polly    </w:t>
      </w:r>
      <w:r>
        <w:t xml:space="preserve">   Georgia    </w:t>
      </w:r>
      <w:r>
        <w:t xml:space="preserve">   Gilmore    </w:t>
      </w:r>
      <w:r>
        <w:t xml:space="preserve">   Hobson    </w:t>
      </w:r>
      <w:r>
        <w:t xml:space="preserve">   Africa    </w:t>
      </w:r>
      <w:r>
        <w:t xml:space="preserve">   Slave    </w:t>
      </w:r>
      <w:r>
        <w:t xml:space="preserve">   Taul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Hobson Family History</dc:title>
  <dcterms:created xsi:type="dcterms:W3CDTF">2021-10-11T09:05:56Z</dcterms:created>
  <dcterms:modified xsi:type="dcterms:W3CDTF">2021-10-11T09:05:56Z</dcterms:modified>
</cp:coreProperties>
</file>