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Hobson's city blaster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PINOPOLIS    </w:t>
      </w:r>
      <w:r>
        <w:t xml:space="preserve">   HOLLY HILL    </w:t>
      </w:r>
      <w:r>
        <w:t xml:space="preserve">   AWENDAW    </w:t>
      </w:r>
      <w:r>
        <w:t xml:space="preserve">   FOLLY BEACH    </w:t>
      </w:r>
      <w:r>
        <w:t xml:space="preserve">   LYMAN    </w:t>
      </w:r>
      <w:r>
        <w:t xml:space="preserve">   MANNING    </w:t>
      </w:r>
      <w:r>
        <w:t xml:space="preserve">   WALTERBORO    </w:t>
      </w:r>
      <w:r>
        <w:t xml:space="preserve">   CHERAW    </w:t>
      </w:r>
      <w:r>
        <w:t xml:space="preserve">   HARDEEVILLE    </w:t>
      </w:r>
      <w:r>
        <w:t xml:space="preserve">   MARION    </w:t>
      </w:r>
      <w:r>
        <w:t xml:space="preserve">   CLINTON    </w:t>
      </w:r>
      <w:r>
        <w:t xml:space="preserve">   SANS SOUCI    </w:t>
      </w:r>
      <w:r>
        <w:t xml:space="preserve">   REDBANK    </w:t>
      </w:r>
      <w:r>
        <w:t xml:space="preserve">   NEWBERRY    </w:t>
      </w:r>
      <w:r>
        <w:t xml:space="preserve">   OAK GROVE    </w:t>
      </w:r>
      <w:r>
        <w:t xml:space="preserve">   MONCKS CORNER    </w:t>
      </w:r>
      <w:r>
        <w:t xml:space="preserve">   JAMES ISLAND    </w:t>
      </w:r>
      <w:r>
        <w:t xml:space="preserve">   GAFFNEY    </w:t>
      </w:r>
      <w:r>
        <w:t xml:space="preserve">   BEREA    </w:t>
      </w:r>
      <w:r>
        <w:t xml:space="preserve">   GANTT    </w:t>
      </w:r>
      <w:r>
        <w:t xml:space="preserve">   LADSON    </w:t>
      </w:r>
      <w:r>
        <w:t xml:space="preserve">   CLEMSON    </w:t>
      </w:r>
      <w:r>
        <w:t xml:space="preserve">   CHARLESTON    </w:t>
      </w:r>
      <w:r>
        <w:t xml:space="preserve">   COLUMBIA    </w:t>
      </w:r>
      <w:r>
        <w:t xml:space="preserve">   ROCK HILL    </w:t>
      </w:r>
      <w:r>
        <w:t xml:space="preserve">   SUMMERVILLE    </w:t>
      </w:r>
      <w:r>
        <w:t xml:space="preserve">   GOOSE CREEK    </w:t>
      </w:r>
      <w:r>
        <w:t xml:space="preserve">   SUMTER    </w:t>
      </w:r>
      <w:r>
        <w:t xml:space="preserve">   GREENWOOD    </w:t>
      </w:r>
      <w:r>
        <w:t xml:space="preserve">   CONWAY    </w:t>
      </w:r>
      <w:r>
        <w:t xml:space="preserve">   HANAHAN]    </w:t>
      </w:r>
      <w:r>
        <w:t xml:space="preserve">   NORTH CHARLESTON    </w:t>
      </w:r>
      <w:r>
        <w:t xml:space="preserve">   AIKEN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Hobson's city blaster</dc:title>
  <dcterms:created xsi:type="dcterms:W3CDTF">2021-10-11T09:06:26Z</dcterms:created>
  <dcterms:modified xsi:type="dcterms:W3CDTF">2021-10-11T09:06:26Z</dcterms:modified>
</cp:coreProperties>
</file>