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Amddiffyn    </w:t>
      </w:r>
      <w:r>
        <w:t xml:space="preserve">   Asgell chiwth    </w:t>
      </w:r>
      <w:r>
        <w:t xml:space="preserve">   Asgell dde    </w:t>
      </w:r>
      <w:r>
        <w:t xml:space="preserve">   Blaenwyr    </w:t>
      </w:r>
      <w:r>
        <w:t xml:space="preserve">   Canolwr    </w:t>
      </w:r>
      <w:r>
        <w:t xml:space="preserve">   Cornel hir    </w:t>
      </w:r>
      <w:r>
        <w:t xml:space="preserve">   Cylch    </w:t>
      </w:r>
      <w:r>
        <w:t xml:space="preserve">   Driliau    </w:t>
      </w:r>
      <w:r>
        <w:t xml:space="preserve">   Egni    </w:t>
      </w:r>
      <w:r>
        <w:t xml:space="preserve">   Ffon    </w:t>
      </w:r>
      <w:r>
        <w:t xml:space="preserve">   Gôl geidwad    </w:t>
      </w:r>
      <w:r>
        <w:t xml:space="preserve">   Pwysau    </w:t>
      </w:r>
      <w:r>
        <w:t xml:space="preserve">   Pyst gôl    </w:t>
      </w:r>
      <w:r>
        <w:t xml:space="preserve">   Rhedeg    </w:t>
      </w:r>
      <w:r>
        <w:t xml:space="preserve">   Ymarfer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Hoci</dc:title>
  <dcterms:created xsi:type="dcterms:W3CDTF">2021-10-11T09:05:51Z</dcterms:created>
  <dcterms:modified xsi:type="dcterms:W3CDTF">2021-10-11T09:05:51Z</dcterms:modified>
</cp:coreProperties>
</file>