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Safle yn hoci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 beth mae hoci yn cael ei chwarae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safle yn hoci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Gweithgareddau i ymarfer sgiliau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 mwyn ennill gôl mae rhaid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Beth mae chwaraewyr hoci yn cario yn eu dwylo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sy'n stopi gôl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Faint o chwaraewyr sydd o fewn un tîm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 person sy'n chwythu chwiban a rheolu'r gêm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symud y pêl o chwaraewr i chwaraewr arall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 chwaraewr sy'n gyfrifol am y tîm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Hoci</dc:title>
  <dcterms:created xsi:type="dcterms:W3CDTF">2021-10-11T09:05:54Z</dcterms:created>
  <dcterms:modified xsi:type="dcterms:W3CDTF">2021-10-11T09:05:54Z</dcterms:modified>
</cp:coreProperties>
</file>