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Hockett's Design Features of Human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Language can reference things that are not present in time/space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learn the language we are exposed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Language allows units of the same kind to be nested within other units of the same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Language combines smaller meaningful units into larger meaningful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communication systems must serve a useful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signals must have a meaning or function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Meaning associated with a word is arbitrary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Units of language are separate and distinct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Possible to send and receive the same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Language can be used to say things that have never been said before, but are understandable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Hockett's Design Features of Human Language</dc:title>
  <dcterms:created xsi:type="dcterms:W3CDTF">2021-10-11T09:05:49Z</dcterms:created>
  <dcterms:modified xsi:type="dcterms:W3CDTF">2021-10-11T09:05:49Z</dcterms:modified>
</cp:coreProperties>
</file>