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Penalty Box    </w:t>
      </w:r>
      <w:r>
        <w:t xml:space="preserve">   MATTHEWS    </w:t>
      </w:r>
      <w:r>
        <w:t xml:space="preserve">   CROSBY    </w:t>
      </w:r>
      <w:r>
        <w:t xml:space="preserve">   NHL    </w:t>
      </w:r>
      <w:r>
        <w:t xml:space="preserve">   Coaches    </w:t>
      </w:r>
      <w:r>
        <w:t xml:space="preserve">   Visitors    </w:t>
      </w:r>
      <w:r>
        <w:t xml:space="preserve">   Home    </w:t>
      </w:r>
      <w:r>
        <w:t xml:space="preserve">   Crease    </w:t>
      </w:r>
      <w:r>
        <w:t xml:space="preserve">   Net    </w:t>
      </w:r>
      <w:r>
        <w:t xml:space="preserve">   Red line    </w:t>
      </w:r>
      <w:r>
        <w:t xml:space="preserve">   Goal line    </w:t>
      </w:r>
      <w:r>
        <w:t xml:space="preserve">   Blue line    </w:t>
      </w:r>
      <w:r>
        <w:t xml:space="preserve">   Attack    </w:t>
      </w:r>
      <w:r>
        <w:t xml:space="preserve">   Meteors    </w:t>
      </w:r>
      <w:r>
        <w:t xml:space="preserve">   Cyclones    </w:t>
      </w:r>
      <w:r>
        <w:t xml:space="preserve">   Mustangs    </w:t>
      </w:r>
      <w:r>
        <w:t xml:space="preserve">   Howick    </w:t>
      </w:r>
      <w:r>
        <w:t xml:space="preserve">   Active    </w:t>
      </w:r>
      <w:r>
        <w:t xml:space="preserve">   Celly    </w:t>
      </w:r>
      <w:r>
        <w:t xml:space="preserve">   Center    </w:t>
      </w:r>
      <w:r>
        <w:t xml:space="preserve">   Dangle    </w:t>
      </w:r>
      <w:r>
        <w:t xml:space="preserve">   Defence    </w:t>
      </w:r>
      <w:r>
        <w:t xml:space="preserve">   Face off    </w:t>
      </w:r>
      <w:r>
        <w:t xml:space="preserve">   Forward    </w:t>
      </w:r>
      <w:r>
        <w:t xml:space="preserve">   Friendship    </w:t>
      </w:r>
      <w:r>
        <w:t xml:space="preserve">   Fun    </w:t>
      </w:r>
      <w:r>
        <w:t xml:space="preserve">   Goal    </w:t>
      </w:r>
      <w:r>
        <w:t xml:space="preserve">   Goalie    </w:t>
      </w:r>
      <w:r>
        <w:t xml:space="preserve">   Hard working    </w:t>
      </w:r>
      <w:r>
        <w:t xml:space="preserve">   Hash marks    </w:t>
      </w:r>
      <w:r>
        <w:t xml:space="preserve">   Hockey    </w:t>
      </w:r>
      <w:r>
        <w:t xml:space="preserve">   Icing    </w:t>
      </w:r>
      <w:r>
        <w:t xml:space="preserve">   Left Wing    </w:t>
      </w:r>
      <w:r>
        <w:t xml:space="preserve">   McDAVID    </w:t>
      </w:r>
      <w:r>
        <w:t xml:space="preserve">   Off side    </w:t>
      </w:r>
      <w:r>
        <w:t xml:space="preserve">   Right Wing    </w:t>
      </w:r>
      <w:r>
        <w:t xml:space="preserve">   Shoot    </w:t>
      </w:r>
      <w:r>
        <w:t xml:space="preserve">   Snipe    </w:t>
      </w:r>
      <w:r>
        <w:t xml:space="preserve">   Team 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2021-10-11T09:05:47Z</dcterms:created>
  <dcterms:modified xsi:type="dcterms:W3CDTF">2021-10-11T09:05:47Z</dcterms:modified>
</cp:coreProperties>
</file>