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skates    </w:t>
      </w:r>
      <w:r>
        <w:t xml:space="preserve">   skate blade    </w:t>
      </w:r>
      <w:r>
        <w:t xml:space="preserve">   hockey season    </w:t>
      </w:r>
      <w:r>
        <w:t xml:space="preserve">   assist    </w:t>
      </w:r>
      <w:r>
        <w:t xml:space="preserve">   bleachers    </w:t>
      </w:r>
      <w:r>
        <w:t xml:space="preserve">   zamboni    </w:t>
      </w:r>
      <w:r>
        <w:t xml:space="preserve">   face off    </w:t>
      </w:r>
      <w:r>
        <w:t xml:space="preserve">   power play    </w:t>
      </w:r>
      <w:r>
        <w:t xml:space="preserve">   knee pads    </w:t>
      </w:r>
      <w:r>
        <w:t xml:space="preserve">   shoulder pad    </w:t>
      </w:r>
      <w:r>
        <w:t xml:space="preserve">   gloves    </w:t>
      </w:r>
      <w:r>
        <w:t xml:space="preserve">   mouth guard    </w:t>
      </w:r>
      <w:r>
        <w:t xml:space="preserve">   referee    </w:t>
      </w:r>
      <w:r>
        <w:t xml:space="preserve">   scored    </w:t>
      </w:r>
      <w:r>
        <w:t xml:space="preserve">   whistle    </w:t>
      </w:r>
      <w:r>
        <w:t xml:space="preserve">   helmet    </w:t>
      </w:r>
      <w:r>
        <w:t xml:space="preserve">   jersey    </w:t>
      </w:r>
      <w:r>
        <w:t xml:space="preserve">   scoreboard    </w:t>
      </w:r>
      <w:r>
        <w:t xml:space="preserve">   goalie    </w:t>
      </w:r>
      <w:r>
        <w:t xml:space="preserve">   player    </w:t>
      </w:r>
      <w:r>
        <w:t xml:space="preserve">   ice    </w:t>
      </w:r>
      <w:r>
        <w:t xml:space="preserve">   stick    </w:t>
      </w:r>
      <w:r>
        <w:t xml:space="preserve">   arena    </w:t>
      </w:r>
      <w:r>
        <w:t xml:space="preserve">   goal    </w:t>
      </w:r>
      <w:r>
        <w:t xml:space="preserve">   rink    </w:t>
      </w:r>
      <w:r>
        <w:t xml:space="preserve">   puck    </w:t>
      </w:r>
      <w:r>
        <w:t xml:space="preserve">   hockey    </w:t>
      </w:r>
      <w:r>
        <w:t xml:space="preserve">   forecheck    </w:t>
      </w:r>
      <w:r>
        <w:t xml:space="preserve">   slapshot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2021-10-11T09:05:50Z</dcterms:created>
  <dcterms:modified xsi:type="dcterms:W3CDTF">2021-10-11T09:05:50Z</dcterms:modified>
</cp:coreProperties>
</file>