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helmet    </w:t>
      </w:r>
      <w:r>
        <w:t xml:space="preserve">   coach    </w:t>
      </w:r>
      <w:r>
        <w:t xml:space="preserve">   rink    </w:t>
      </w:r>
      <w:r>
        <w:t xml:space="preserve">   pass    </w:t>
      </w:r>
      <w:r>
        <w:t xml:space="preserve">   skates    </w:t>
      </w:r>
      <w:r>
        <w:t xml:space="preserve">   zamboni    </w:t>
      </w:r>
      <w:r>
        <w:t xml:space="preserve">   boards    </w:t>
      </w:r>
      <w:r>
        <w:t xml:space="preserve">   NHL    </w:t>
      </w:r>
      <w:r>
        <w:t xml:space="preserve">   team    </w:t>
      </w:r>
      <w:r>
        <w:t xml:space="preserve">   score    </w:t>
      </w:r>
      <w:r>
        <w:t xml:space="preserve">   fun    </w:t>
      </w:r>
      <w:r>
        <w:t xml:space="preserve">   sportsmanship    </w:t>
      </w:r>
      <w:r>
        <w:t xml:space="preserve">   puck    </w:t>
      </w:r>
      <w:r>
        <w:t xml:space="preserve">   ice    </w:t>
      </w:r>
      <w:r>
        <w:t xml:space="preserve">   initiation    </w:t>
      </w:r>
      <w:r>
        <w:t xml:space="preserve">   goalie    </w:t>
      </w:r>
      <w:r>
        <w:t xml:space="preserve">   stick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2021-10-11T09:05:52Z</dcterms:created>
  <dcterms:modified xsi:type="dcterms:W3CDTF">2021-10-11T09:05:52Z</dcterms:modified>
</cp:coreProperties>
</file>