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stick    </w:t>
      </w:r>
      <w:r>
        <w:t xml:space="preserve">   ice    </w:t>
      </w:r>
      <w:r>
        <w:t xml:space="preserve">   slapshot    </w:t>
      </w:r>
      <w:r>
        <w:t xml:space="preserve">   skates    </w:t>
      </w:r>
      <w:r>
        <w:t xml:space="preserve">   puck    </w:t>
      </w:r>
      <w:r>
        <w:t xml:space="preserve">   penalty    </w:t>
      </w:r>
      <w:r>
        <w:t xml:space="preserve">   offence    </w:t>
      </w:r>
      <w:r>
        <w:t xml:space="preserve">   nhl    </w:t>
      </w:r>
      <w:r>
        <w:t xml:space="preserve">   net    </w:t>
      </w:r>
      <w:r>
        <w:t xml:space="preserve">   leafs    </w:t>
      </w:r>
      <w:r>
        <w:t xml:space="preserve">   hockey    </w:t>
      </w:r>
      <w:r>
        <w:t xml:space="preserve">   goalie    </w:t>
      </w:r>
      <w:r>
        <w:t xml:space="preserve">   deke    </w:t>
      </w:r>
      <w:r>
        <w:t xml:space="preserve">  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2021-10-11T09:05:59Z</dcterms:created>
  <dcterms:modified xsi:type="dcterms:W3CDTF">2021-10-11T09:05:59Z</dcterms:modified>
</cp:coreProperties>
</file>