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Hockey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GOALIE    </w:t>
      </w:r>
      <w:r>
        <w:t xml:space="preserve">   NET    </w:t>
      </w:r>
      <w:r>
        <w:t xml:space="preserve">   GOAL    </w:t>
      </w:r>
      <w:r>
        <w:t xml:space="preserve">   OFFSIDE    </w:t>
      </w:r>
      <w:r>
        <w:t xml:space="preserve">   ICING    </w:t>
      </w:r>
      <w:r>
        <w:t xml:space="preserve">   SHOOT    </w:t>
      </w:r>
      <w:r>
        <w:t xml:space="preserve">   PASS    </w:t>
      </w:r>
      <w:r>
        <w:t xml:space="preserve">   EFFORT    </w:t>
      </w:r>
      <w:r>
        <w:t xml:space="preserve">   HOCKEY    </w:t>
      </w:r>
      <w:r>
        <w:t xml:space="preserve">   ENFORCER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Hockey</dc:title>
  <dcterms:created xsi:type="dcterms:W3CDTF">2021-10-11T09:06:04Z</dcterms:created>
  <dcterms:modified xsi:type="dcterms:W3CDTF">2021-10-11T09:06:04Z</dcterms:modified>
</cp:coreProperties>
</file>