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</w:t>
      </w:r>
    </w:p>
    <w:p>
      <w:pPr>
        <w:pStyle w:val="Questions"/>
      </w:pPr>
      <w:r>
        <w:t xml:space="preserve">1. ZEAN PKATORI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REWD DOHGUYT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DESIYN RBCOYS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JEIMA BENN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TYELR EGNIS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TINTRIS YRARJ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EKAJ ENTGLUZE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YCEAR CRIEP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KRTCIPA KNEA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JT OEHSI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KKAUUT RSKA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KP BBSUNA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AXLE NOIKHEVC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BORAND THOYBL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NNATHA CONNMINK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OCNREN MIDACDV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VETSEN MSOKSTA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RAMC NADRE LYRUEF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DVADI RORNEP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</dc:title>
  <dcterms:created xsi:type="dcterms:W3CDTF">2021-10-11T09:06:01Z</dcterms:created>
  <dcterms:modified xsi:type="dcterms:W3CDTF">2021-10-11T09:06:01Z</dcterms:modified>
</cp:coreProperties>
</file>