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player that can roll the ball to another player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hockey game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after overtime when the score is still in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this, not your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outside forwards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team has a player advantage, because an opponent is in the penalty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hockey game is played in 3_____________________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player goes if they commit 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cannot shoot inside of this in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penalty when the hockey stick goes higher than the waist in 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2021-10-11T09:06:02Z</dcterms:created>
  <dcterms:modified xsi:type="dcterms:W3CDTF">2021-10-11T09:06:02Z</dcterms:modified>
</cp:coreProperties>
</file>