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Offsides    </w:t>
      </w:r>
      <w:r>
        <w:t xml:space="preserve">   Faceoff    </w:t>
      </w:r>
      <w:r>
        <w:t xml:space="preserve">   Skates    </w:t>
      </w:r>
      <w:r>
        <w:t xml:space="preserve">   net    </w:t>
      </w:r>
      <w:r>
        <w:t xml:space="preserve">   slapshot    </w:t>
      </w:r>
      <w:r>
        <w:t xml:space="preserve">   goal    </w:t>
      </w:r>
      <w:r>
        <w:t xml:space="preserve">   penalty    </w:t>
      </w:r>
      <w:r>
        <w:t xml:space="preserve">   buzzer    </w:t>
      </w:r>
      <w:r>
        <w:t xml:space="preserve">   coach    </w:t>
      </w:r>
      <w:r>
        <w:t xml:space="preserve">   goalie    </w:t>
      </w:r>
      <w:r>
        <w:t xml:space="preserve">   puck    </w:t>
      </w:r>
      <w:r>
        <w:t xml:space="preserve">   helmet    </w:t>
      </w:r>
      <w:r>
        <w:t xml:space="preserve">   stick    </w:t>
      </w:r>
      <w:r>
        <w:t xml:space="preserve">   team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2021-10-11T09:06:36Z</dcterms:created>
  <dcterms:modified xsi:type="dcterms:W3CDTF">2021-10-11T09:06:36Z</dcterms:modified>
</cp:coreProperties>
</file>