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Hockey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q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L'équipement qui protège la tête.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L'équipement qui protège le cou.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L'objet noir que l'on tir dans le filet.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L'équipement qui te permet d'avancer sur la glace.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Hockey</dc:title>
  <dcterms:created xsi:type="dcterms:W3CDTF">2021-10-11T09:06:09Z</dcterms:created>
  <dcterms:modified xsi:type="dcterms:W3CDTF">2021-10-11T09:06:09Z</dcterms:modified>
</cp:coreProperties>
</file>