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 is hockey played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other hockey team for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periods are there in hockey?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Chicago's hockey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Tampa Bay's hockey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main goalie for Tampa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Tampa's logo?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captain for Tampa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#21 for Tampa's Hockey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players can be on the ice at one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hockey teams does Florida have?</w:t>
            </w:r>
          </w:p>
        </w:tc>
      </w:tr>
    </w:tbl>
    <w:p>
      <w:pPr>
        <w:pStyle w:val="WordBankMedium"/>
      </w:pPr>
      <w:r>
        <w:t xml:space="preserve">   Tampa Bay Lightning    </w:t>
      </w:r>
      <w:r>
        <w:t xml:space="preserve">   Chicago Blackhawks    </w:t>
      </w:r>
      <w:r>
        <w:t xml:space="preserve">   Brayden Point    </w:t>
      </w:r>
      <w:r>
        <w:t xml:space="preserve">   Andrei Vasilevskiy    </w:t>
      </w:r>
      <w:r>
        <w:t xml:space="preserve">   Steven Stamkos    </w:t>
      </w:r>
      <w:r>
        <w:t xml:space="preserve">   Six    </w:t>
      </w:r>
      <w:r>
        <w:t xml:space="preserve">   Three    </w:t>
      </w:r>
      <w:r>
        <w:t xml:space="preserve">   Two    </w:t>
      </w:r>
      <w:r>
        <w:t xml:space="preserve">   Florida Panthers    </w:t>
      </w:r>
      <w:r>
        <w:t xml:space="preserve">   Lightning bolt    </w:t>
      </w:r>
      <w:r>
        <w:t xml:space="preserve">   Puck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2021-10-11T09:06:11Z</dcterms:created>
  <dcterms:modified xsi:type="dcterms:W3CDTF">2021-10-11T09:06:11Z</dcterms:modified>
</cp:coreProperties>
</file>