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Hockey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coaches    </w:t>
      </w:r>
      <w:r>
        <w:t xml:space="preserve">   face off    </w:t>
      </w:r>
      <w:r>
        <w:t xml:space="preserve">   wings    </w:t>
      </w:r>
      <w:r>
        <w:t xml:space="preserve">   center    </w:t>
      </w:r>
      <w:r>
        <w:t xml:space="preserve">   defence    </w:t>
      </w:r>
      <w:r>
        <w:t xml:space="preserve">   goalie    </w:t>
      </w:r>
      <w:r>
        <w:t xml:space="preserve">   penalty box    </w:t>
      </w:r>
      <w:r>
        <w:t xml:space="preserve">   puck    </w:t>
      </w:r>
      <w:r>
        <w:t xml:space="preserve">   referees    </w:t>
      </w:r>
      <w:r>
        <w:t xml:space="preserve">   off sides    </w:t>
      </w:r>
      <w:r>
        <w:t xml:space="preserve">   Icing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Hockey</dc:title>
  <dcterms:created xsi:type="dcterms:W3CDTF">2021-10-11T09:06:41Z</dcterms:created>
  <dcterms:modified xsi:type="dcterms:W3CDTF">2021-10-11T09:06:41Z</dcterms:modified>
</cp:coreProperties>
</file>