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ICING    </w:t>
      </w:r>
      <w:r>
        <w:t xml:space="preserve">   WRIST SHOT    </w:t>
      </w:r>
      <w:r>
        <w:t xml:space="preserve">   TRIPPING    </w:t>
      </w:r>
      <w:r>
        <w:t xml:space="preserve">   THRE PERIODS    </w:t>
      </w:r>
      <w:r>
        <w:t xml:space="preserve">   TEAM    </w:t>
      </w:r>
      <w:r>
        <w:t xml:space="preserve">   STANLEY CUP    </w:t>
      </w:r>
      <w:r>
        <w:t xml:space="preserve">   SPORT    </w:t>
      </w:r>
      <w:r>
        <w:t xml:space="preserve">   SLAPSHOT    </w:t>
      </w:r>
      <w:r>
        <w:t xml:space="preserve">   SKATES    </w:t>
      </w:r>
      <w:r>
        <w:t xml:space="preserve">   REFEREE    </w:t>
      </w:r>
      <w:r>
        <w:t xml:space="preserve">   POWER PLAY    </w:t>
      </w:r>
      <w:r>
        <w:t xml:space="preserve">   PENALTY    </w:t>
      </w:r>
      <w:r>
        <w:t xml:space="preserve">   OFFSIDE    </w:t>
      </w:r>
      <w:r>
        <w:t xml:space="preserve">   NHL    </w:t>
      </w:r>
      <w:r>
        <w:t xml:space="preserve">   NEUTRAL ZONE    </w:t>
      </w:r>
      <w:r>
        <w:t xml:space="preserve">   NET    </w:t>
      </w:r>
      <w:r>
        <w:t xml:space="preserve">   HOOKING    </w:t>
      </w:r>
      <w:r>
        <w:t xml:space="preserve">   HOLDING    </w:t>
      </w:r>
      <w:r>
        <w:t xml:space="preserve">   HOCKEY STICK    </w:t>
      </w:r>
      <w:r>
        <w:t xml:space="preserve">   HELMET    </w:t>
      </w:r>
      <w:r>
        <w:t xml:space="preserve">   HAT TRICK    </w:t>
      </w:r>
      <w:r>
        <w:t xml:space="preserve">   GGOALIE    </w:t>
      </w:r>
      <w:r>
        <w:t xml:space="preserve">   FORWARD    </w:t>
      </w:r>
      <w:r>
        <w:t xml:space="preserve">   FACE-OFF    </w:t>
      </w:r>
      <w:r>
        <w:t xml:space="preserve">   DEFENSE    </w:t>
      </w:r>
      <w:r>
        <w:t xml:space="preserve">   CHECKING    </w:t>
      </w:r>
      <w:r>
        <w:t xml:space="preserve">   CENTER    </w:t>
      </w:r>
      <w:r>
        <w:t xml:space="preserve">   BREAKAWAY    </w:t>
      </w:r>
      <w:r>
        <w:t xml:space="preserve">   BLUE LINE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2021-10-11T09:06:43Z</dcterms:created>
  <dcterms:modified xsi:type="dcterms:W3CDTF">2021-10-11T09:06:43Z</dcterms:modified>
</cp:coreProperties>
</file>