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shine pads    </w:t>
      </w:r>
      <w:r>
        <w:t xml:space="preserve">   fans    </w:t>
      </w:r>
      <w:r>
        <w:t xml:space="preserve">   crease    </w:t>
      </w:r>
      <w:r>
        <w:t xml:space="preserve">   mouth guard    </w:t>
      </w:r>
      <w:r>
        <w:t xml:space="preserve">   shoulder pads    </w:t>
      </w:r>
      <w:r>
        <w:t xml:space="preserve">   referee    </w:t>
      </w:r>
      <w:r>
        <w:t xml:space="preserve">   coach    </w:t>
      </w:r>
      <w:r>
        <w:t xml:space="preserve">   linesman    </w:t>
      </w:r>
      <w:r>
        <w:t xml:space="preserve">   catcher    </w:t>
      </w:r>
      <w:r>
        <w:t xml:space="preserve">   blocker    </w:t>
      </w:r>
      <w:r>
        <w:t xml:space="preserve">   goalie pads    </w:t>
      </w:r>
      <w:r>
        <w:t xml:space="preserve">   rightwing    </w:t>
      </w:r>
      <w:r>
        <w:t xml:space="preserve">   leftwing    </w:t>
      </w:r>
      <w:r>
        <w:t xml:space="preserve">   forward    </w:t>
      </w:r>
      <w:r>
        <w:t xml:space="preserve">   defenseman    </w:t>
      </w:r>
      <w:r>
        <w:t xml:space="preserve">   goalie    </w:t>
      </w:r>
      <w:r>
        <w:t xml:space="preserve">   centerline    </w:t>
      </w:r>
      <w:r>
        <w:t xml:space="preserve">   net    </w:t>
      </w:r>
      <w:r>
        <w:t xml:space="preserve">   gloves    </w:t>
      </w:r>
      <w:r>
        <w:t xml:space="preserve">   skates    </w:t>
      </w:r>
      <w:r>
        <w:t xml:space="preserve">   helmet    </w:t>
      </w:r>
      <w:r>
        <w:t xml:space="preserve">   stick    </w:t>
      </w:r>
      <w:r>
        <w:t xml:space="preserve">   puck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</dc:title>
  <dcterms:created xsi:type="dcterms:W3CDTF">2021-10-11T09:06:46Z</dcterms:created>
  <dcterms:modified xsi:type="dcterms:W3CDTF">2021-10-11T09:06:46Z</dcterms:modified>
</cp:coreProperties>
</file>