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shoes used to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hit the puck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puck stopper?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put the puck for a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periods are in a hockey game?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facility where the game is played?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when you are naughty?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 the game is played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hard hit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hockey what is a score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person in stripes on the ice blowing the whistle?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2021-10-11T09:04:53Z</dcterms:created>
  <dcterms:modified xsi:type="dcterms:W3CDTF">2021-10-11T09:04:53Z</dcterms:modified>
</cp:coreProperties>
</file>