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Field    </w:t>
      </w:r>
      <w:r>
        <w:t xml:space="preserve">   Reverse stick    </w:t>
      </w:r>
      <w:r>
        <w:t xml:space="preserve">   Man-to-man    </w:t>
      </w:r>
      <w:r>
        <w:t xml:space="preserve">   Jab    </w:t>
      </w:r>
      <w:r>
        <w:t xml:space="preserve">   Hacking    </w:t>
      </w:r>
      <w:r>
        <w:t xml:space="preserve">   One-on-one    </w:t>
      </w:r>
      <w:r>
        <w:t xml:space="preserve">   Ball    </w:t>
      </w:r>
      <w:r>
        <w:t xml:space="preserve">   Goal    </w:t>
      </w:r>
      <w:r>
        <w:t xml:space="preserve">   Foot    </w:t>
      </w:r>
      <w:r>
        <w:t xml:space="preserve">   Dodge    </w:t>
      </w:r>
      <w:r>
        <w:t xml:space="preserve">   Short corner    </w:t>
      </w:r>
      <w:r>
        <w:t xml:space="preserve">   Long corner    </w:t>
      </w:r>
      <w:r>
        <w:t xml:space="preserve">   Defence    </w:t>
      </w:r>
      <w:r>
        <w:t xml:space="preserve">   Attack    </w:t>
      </w:r>
      <w:r>
        <w:t xml:space="preserve">   Free hit    </w:t>
      </w:r>
      <w:r>
        <w:t xml:space="preserve">   Foul    </w:t>
      </w:r>
      <w:r>
        <w:t xml:space="preserve">   Tackle    </w:t>
      </w:r>
      <w:r>
        <w:t xml:space="preserve">   Shin Pads    </w:t>
      </w:r>
      <w:r>
        <w:t xml:space="preserve">   Gum shields    </w:t>
      </w:r>
      <w:r>
        <w:t xml:space="preserve">   Goalie    </w:t>
      </w:r>
      <w:r>
        <w:t xml:space="preserve">   Sweep    </w:t>
      </w:r>
      <w:r>
        <w:t xml:space="preserve">   Dribble    </w:t>
      </w:r>
      <w:r>
        <w:t xml:space="preserve">   Push pass    </w:t>
      </w:r>
      <w:r>
        <w:t xml:space="preserve">   Centre pass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2021-10-11T09:04:57Z</dcterms:created>
  <dcterms:modified xsi:type="dcterms:W3CDTF">2021-10-11T09:04:57Z</dcterms:modified>
</cp:coreProperties>
</file>