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Stamkos    </w:t>
      </w:r>
      <w:r>
        <w:t xml:space="preserve">   Mcdavid    </w:t>
      </w:r>
      <w:r>
        <w:t xml:space="preserve">   Crosby    </w:t>
      </w:r>
      <w:r>
        <w:t xml:space="preserve">   Matthews    </w:t>
      </w:r>
      <w:r>
        <w:t xml:space="preserve">   Oilers    </w:t>
      </w:r>
      <w:r>
        <w:t xml:space="preserve">   Pittsburg    </w:t>
      </w:r>
      <w:r>
        <w:t xml:space="preserve">   Tampa    </w:t>
      </w:r>
      <w:r>
        <w:t xml:space="preserve">   Lightning    </w:t>
      </w:r>
      <w:r>
        <w:t xml:space="preserve">   Toronto    </w:t>
      </w:r>
      <w:r>
        <w:t xml:space="preserve">   Leafs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2021-10-11T09:05:07Z</dcterms:created>
  <dcterms:modified xsi:type="dcterms:W3CDTF">2021-10-11T09:05:07Z</dcterms:modified>
</cp:coreProperties>
</file>