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water bottle    </w:t>
      </w:r>
      <w:r>
        <w:t xml:space="preserve">   penalty    </w:t>
      </w:r>
      <w:r>
        <w:t xml:space="preserve">   bench    </w:t>
      </w:r>
      <w:r>
        <w:t xml:space="preserve">   injury    </w:t>
      </w:r>
      <w:r>
        <w:t xml:space="preserve">   ref    </w:t>
      </w:r>
      <w:r>
        <w:t xml:space="preserve">   stick    </w:t>
      </w:r>
      <w:r>
        <w:t xml:space="preserve">   Messier    </w:t>
      </w:r>
      <w:r>
        <w:t xml:space="preserve">   Gretzky    </w:t>
      </w:r>
      <w:r>
        <w:t xml:space="preserve">   skating    </w:t>
      </w:r>
      <w:r>
        <w:t xml:space="preserve">   scoring    </w:t>
      </w:r>
      <w:r>
        <w:t xml:space="preserve">   slashing    </w:t>
      </w:r>
      <w:r>
        <w:t xml:space="preserve">   fight    </w:t>
      </w:r>
      <w:r>
        <w:t xml:space="preserve">   power play    </w:t>
      </w:r>
      <w:r>
        <w:t xml:space="preserve">   net    </w:t>
      </w:r>
      <w:r>
        <w:t xml:space="preserve">   gloves    </w:t>
      </w:r>
      <w:r>
        <w:t xml:space="preserve">   jersey    </w:t>
      </w:r>
      <w:r>
        <w:t xml:space="preserve">   slap shot    </w:t>
      </w:r>
      <w:r>
        <w:t xml:space="preserve">   helmet    </w:t>
      </w:r>
      <w:r>
        <w:t xml:space="preserve">   checking    </w:t>
      </w:r>
      <w:r>
        <w:t xml:space="preserve">   period    </w:t>
      </w:r>
      <w:r>
        <w:t xml:space="preserve">   stanley cup    </w:t>
      </w:r>
      <w:r>
        <w:t xml:space="preserve">   player    </w:t>
      </w:r>
      <w:r>
        <w:t xml:space="preserve">   team    </w:t>
      </w:r>
      <w:r>
        <w:t xml:space="preserve">   goalie    </w:t>
      </w:r>
      <w:r>
        <w:t xml:space="preserve">   goal    </w:t>
      </w:r>
      <w:r>
        <w:t xml:space="preserve">   ice    </w:t>
      </w:r>
      <w:r>
        <w:t xml:space="preserve">   puck    </w:t>
      </w:r>
      <w:r>
        <w:t xml:space="preserve">   Rangers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2021-10-11T09:05:09Z</dcterms:created>
  <dcterms:modified xsi:type="dcterms:W3CDTF">2021-10-11T09:05:09Z</dcterms:modified>
</cp:coreProperties>
</file>