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Hockey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an overtime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player hits an opponent with his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two-minute penalty.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player uses his elbow to foul their opponent?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players body or stick causes an opponent to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protects a players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top cup a team can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players go into if the game goes to a 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players skate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catches the puck?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Fisticuffs is also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player makes a check with both hands on the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player impedes the progress of another player who does not have the puck.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top league in hockey?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equipment does a goalie have that other players don't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period consists of how many minutes?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proper name for the Sin 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players are typically on the ice?</w:t>
            </w:r>
          </w:p>
        </w:tc>
      </w:tr>
    </w:tbl>
    <w:p>
      <w:pPr>
        <w:pStyle w:val="WordBankMedium"/>
      </w:pPr>
      <w:r>
        <w:t xml:space="preserve">   Helmet    </w:t>
      </w:r>
      <w:r>
        <w:t xml:space="preserve">   Goalie    </w:t>
      </w:r>
      <w:r>
        <w:t xml:space="preserve">   Six    </w:t>
      </w:r>
      <w:r>
        <w:t xml:space="preserve">   Stanley Cup    </w:t>
      </w:r>
      <w:r>
        <w:t xml:space="preserve">   Overtime    </w:t>
      </w:r>
      <w:r>
        <w:t xml:space="preserve">   Penalty Box    </w:t>
      </w:r>
      <w:r>
        <w:t xml:space="preserve">   NHL    </w:t>
      </w:r>
      <w:r>
        <w:t xml:space="preserve">   Ice    </w:t>
      </w:r>
      <w:r>
        <w:t xml:space="preserve">   Twenty    </w:t>
      </w:r>
      <w:r>
        <w:t xml:space="preserve">   Five Minutes    </w:t>
      </w:r>
      <w:r>
        <w:t xml:space="preserve">   Blocker    </w:t>
      </w:r>
      <w:r>
        <w:t xml:space="preserve">   Elbowing    </w:t>
      </w:r>
      <w:r>
        <w:t xml:space="preserve">   Fighting    </w:t>
      </w:r>
      <w:r>
        <w:t xml:space="preserve">   Interference    </w:t>
      </w:r>
      <w:r>
        <w:t xml:space="preserve">   Slashing    </w:t>
      </w:r>
      <w:r>
        <w:t xml:space="preserve">   Tripping    </w:t>
      </w:r>
      <w:r>
        <w:t xml:space="preserve">   Cross Checking    </w:t>
      </w:r>
      <w:r>
        <w:t xml:space="preserve">   Minor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Crossword</dc:title>
  <dcterms:created xsi:type="dcterms:W3CDTF">2021-10-11T09:06:48Z</dcterms:created>
  <dcterms:modified xsi:type="dcterms:W3CDTF">2021-10-11T09:06:48Z</dcterms:modified>
</cp:coreProperties>
</file>