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area in front of the goal that protects the goalie.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 stopping of play the referee will drop the puck between two centers. (no space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penalty results in you being put in the penalty box for 5 minutest? (minor or major)ut in the penalty box for ut in the penalty box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substitution where you substitute without stopping play? (no spaces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players do each team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player who participates in faceoffs?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penalty puts you in the penalty box for 2 minutes? (minor or major)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team has more players on the ice because of a player being in the penalty box (no space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penalty could result in ejection after getting two major penalties?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free shot for a player after they get illegally hit from behind. (no space between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penalty for hitting the puck from behind the center line and the puck going behind the goal 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Crossword</dc:title>
  <dcterms:created xsi:type="dcterms:W3CDTF">2021-12-16T03:33:13Z</dcterms:created>
  <dcterms:modified xsi:type="dcterms:W3CDTF">2021-12-16T03:33:13Z</dcterms:modified>
</cp:coreProperties>
</file>