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player that keeps the puck to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pull your stick back in the air and take a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score three goals in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after the thrird period of play, if there is a tie, you go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players skate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players use instead of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puck drops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directs all the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break the rules, you get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player that protects the 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put the puck in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Canada's National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overtime is concluded and still a tie game, you enter into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pull the puck back with your stick and take a shot by flicking your wrists.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opposition gets a penalty, so you're on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shoot and pass the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put the puck to score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hockey players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pull your stick back on the ice (with the puck on the ice) and then take a shot.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Crossword</dc:title>
  <dcterms:created xsi:type="dcterms:W3CDTF">2022-09-09T15:15:22Z</dcterms:created>
  <dcterms:modified xsi:type="dcterms:W3CDTF">2022-09-09T15:15:22Z</dcterms:modified>
</cp:coreProperties>
</file>