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Hockey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hockey players use to shoot and pass the puck?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player that protects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put the puck in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players use instead of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group of hockey players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Hockey players who try to score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directs all the players on a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three of these in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get if you break the rules?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makes sure the players aren't breaking the rules?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puck drops at the f_______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Canada's national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there is a tie after the third period, you go into o______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players wear to protect their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hockey players wear on their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Ice cleaning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Hockey players who try to stop the other team from scoring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team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hockey players wear to protect the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 players skate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Crossword Puzzle</dc:title>
  <dcterms:created xsi:type="dcterms:W3CDTF">2021-10-11T09:06:38Z</dcterms:created>
  <dcterms:modified xsi:type="dcterms:W3CDTF">2021-10-11T09:06:38Z</dcterms:modified>
</cp:coreProperties>
</file>