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SOCKS    </w:t>
      </w:r>
      <w:r>
        <w:t xml:space="preserve">   SHOULDER PADS    </w:t>
      </w:r>
      <w:r>
        <w:t xml:space="preserve">   SKATES    </w:t>
      </w:r>
      <w:r>
        <w:t xml:space="preserve">   GLOVES    </w:t>
      </w:r>
      <w:r>
        <w:t xml:space="preserve">   ELBOW PADS    </w:t>
      </w:r>
      <w:r>
        <w:t xml:space="preserve">   SHIN PADS    </w:t>
      </w:r>
      <w:r>
        <w:t xml:space="preserve">   BAG    </w:t>
      </w:r>
      <w:r>
        <w:t xml:space="preserve">   JILL    </w:t>
      </w:r>
      <w:r>
        <w:t xml:space="preserve">   NECK GUARD    </w:t>
      </w:r>
      <w:r>
        <w:t xml:space="preserve">   CUP    </w:t>
      </w:r>
      <w:r>
        <w:t xml:space="preserve">   PUCK    </w:t>
      </w:r>
      <w:r>
        <w:t xml:space="preserve">   MOUTH GUARD    </w:t>
      </w:r>
      <w:r>
        <w:t xml:space="preserve">   STICK    </w:t>
      </w:r>
      <w:r>
        <w:t xml:space="preserve">   PANTS    </w:t>
      </w:r>
      <w:r>
        <w:t xml:space="preserve">   HELMET    </w:t>
      </w:r>
      <w:r>
        <w:t xml:space="preserve">   TAPE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Equipment</dc:title>
  <dcterms:created xsi:type="dcterms:W3CDTF">2021-10-11T09:05:38Z</dcterms:created>
  <dcterms:modified xsi:type="dcterms:W3CDTF">2021-10-11T09:05:38Z</dcterms:modified>
</cp:coreProperties>
</file>