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 Luck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Ice    </w:t>
      </w:r>
      <w:r>
        <w:t xml:space="preserve">   Fans    </w:t>
      </w:r>
      <w:r>
        <w:t xml:space="preserve">   Goalie    </w:t>
      </w:r>
      <w:r>
        <w:t xml:space="preserve">   Player    </w:t>
      </w:r>
      <w:r>
        <w:t xml:space="preserve">   Equipment    </w:t>
      </w:r>
      <w:r>
        <w:t xml:space="preserve">   Bar down    </w:t>
      </w:r>
      <w:r>
        <w:t xml:space="preserve">   Puck    </w:t>
      </w:r>
      <w:r>
        <w:t xml:space="preserve">   Win    </w:t>
      </w:r>
      <w:r>
        <w:t xml:space="preserve">   Skates    </w:t>
      </w:r>
      <w:r>
        <w:t xml:space="preserve">   Arena    </w:t>
      </w:r>
      <w:r>
        <w:t xml:space="preserve">   Goal    </w:t>
      </w:r>
      <w:r>
        <w:t xml:space="preserve">   Tape    </w:t>
      </w:r>
      <w:r>
        <w:t xml:space="preserve">   Stick    </w:t>
      </w:r>
      <w:r>
        <w:t xml:space="preserve">   Luck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Luck</dc:title>
  <dcterms:created xsi:type="dcterms:W3CDTF">2021-10-11T09:05:22Z</dcterms:created>
  <dcterms:modified xsi:type="dcterms:W3CDTF">2021-10-11T09:05:22Z</dcterms:modified>
</cp:coreProperties>
</file>