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Penguins    </w:t>
      </w:r>
      <w:r>
        <w:t xml:space="preserve">   Canadiens    </w:t>
      </w:r>
      <w:r>
        <w:t xml:space="preserve">   Maple Leafs    </w:t>
      </w:r>
      <w:r>
        <w:t xml:space="preserve">   Oilers    </w:t>
      </w:r>
      <w:r>
        <w:t xml:space="preserve">   Jets    </w:t>
      </w:r>
      <w:r>
        <w:t xml:space="preserve">   Bruins    </w:t>
      </w:r>
      <w:r>
        <w:t xml:space="preserve">   Black Hawks    </w:t>
      </w:r>
      <w:r>
        <w:t xml:space="preserve">   Stick    </w:t>
      </w:r>
      <w:r>
        <w:t xml:space="preserve">   NationalHockeyLeague    </w:t>
      </w:r>
      <w:r>
        <w:t xml:space="preserve">   Puck    </w:t>
      </w:r>
      <w:r>
        <w:t xml:space="preserve">   America    </w:t>
      </w:r>
      <w:r>
        <w:t xml:space="preserve">   Canada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Now</dc:title>
  <dcterms:created xsi:type="dcterms:W3CDTF">2021-10-11T09:06:29Z</dcterms:created>
  <dcterms:modified xsi:type="dcterms:W3CDTF">2021-10-11T09:06:29Z</dcterms:modified>
</cp:coreProperties>
</file>