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 Player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puck    </w:t>
      </w:r>
      <w:r>
        <w:t xml:space="preserve">   ice    </w:t>
      </w:r>
      <w:r>
        <w:t xml:space="preserve">   checking    </w:t>
      </w:r>
      <w:r>
        <w:t xml:space="preserve">   icing    </w:t>
      </w:r>
      <w:r>
        <w:t xml:space="preserve">   penalty    </w:t>
      </w:r>
      <w:r>
        <w:t xml:space="preserve">   coach    </w:t>
      </w:r>
      <w:r>
        <w:t xml:space="preserve">   hattrick    </w:t>
      </w:r>
      <w:r>
        <w:t xml:space="preserve">   rink    </w:t>
      </w:r>
      <w:r>
        <w:t xml:space="preserve">   tournament    </w:t>
      </w:r>
      <w:r>
        <w:t xml:space="preserve">   Canada    </w:t>
      </w:r>
      <w:r>
        <w:t xml:space="preserve">   Championship    </w:t>
      </w:r>
      <w:r>
        <w:t xml:space="preserve">   LeftWing    </w:t>
      </w:r>
      <w:r>
        <w:t xml:space="preserve">   RightWing    </w:t>
      </w:r>
      <w:r>
        <w:t xml:space="preserve">   slapshot    </w:t>
      </w:r>
      <w:r>
        <w:t xml:space="preserve">   Terry    </w:t>
      </w:r>
      <w:r>
        <w:t xml:space="preserve">   Tom    </w:t>
      </w:r>
      <w:r>
        <w:t xml:space="preserve">   defence    </w:t>
      </w:r>
      <w:r>
        <w:t xml:space="preserve">   Player    </w:t>
      </w:r>
      <w:r>
        <w:t xml:space="preserve">   Goalie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Player For Life</dc:title>
  <dcterms:created xsi:type="dcterms:W3CDTF">2021-10-11T09:05:14Z</dcterms:created>
  <dcterms:modified xsi:type="dcterms:W3CDTF">2021-10-11T09:05:14Z</dcterms:modified>
</cp:coreProperties>
</file>