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check from opponent into 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player with a powerful, accurate shot skilled at finishing plays. From the military term of the same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a player who always sits on the bench.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vehicle that cuts the ice after each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 that goes on the goalies hand that holds the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player behind the red line in his end of the rink shoots a puck past the goal line in his offensive zone when both teams are playing at even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Placing a shot in the top quarter of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official in charge of making calls 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for Penalty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player who has little other purpose on the ice then to try and get players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Hitting the puck with the blade of the stick after taking a full backswing.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results in the removal of the offending player (or team official)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player makes three or more goals in one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that divides the rink into two equal parts. This area is center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drop of the puck between one player from each team to resume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 space between goalies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or more players touch the puck before the goal, no interference from defenders.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Slang</dc:title>
  <dcterms:created xsi:type="dcterms:W3CDTF">2021-10-11T09:05:26Z</dcterms:created>
  <dcterms:modified xsi:type="dcterms:W3CDTF">2021-10-11T09:05:26Z</dcterms:modified>
</cp:coreProperties>
</file>