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Hockey Teams!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RockfordIceHogs    </w:t>
      </w:r>
      <w:r>
        <w:t xml:space="preserve">   StocktonHeat    </w:t>
      </w:r>
      <w:r>
        <w:t xml:space="preserve">   IowaWild    </w:t>
      </w:r>
      <w:r>
        <w:t xml:space="preserve">   HersheyBears    </w:t>
      </w:r>
      <w:r>
        <w:t xml:space="preserve">   UticaComets    </w:t>
      </w:r>
      <w:r>
        <w:t xml:space="preserve">   TorontoMarlies    </w:t>
      </w:r>
      <w:r>
        <w:t xml:space="preserve">   OntarioReign    </w:t>
      </w:r>
      <w:r>
        <w:t xml:space="preserve">   SanDiegoGulls    </w:t>
      </w:r>
      <w:r>
        <w:t xml:space="preserve">   ChicagoWolves    </w:t>
      </w:r>
      <w:r>
        <w:t xml:space="preserve">   COAvalanche    </w:t>
      </w:r>
      <w:r>
        <w:t xml:space="preserve">   SARampage    </w:t>
      </w:r>
      <w:r>
        <w:t xml:space="preserve">   VancouverCanucks    </w:t>
      </w:r>
      <w:r>
        <w:t xml:space="preserve">   EdmontonOilers    </w:t>
      </w:r>
      <w:r>
        <w:t xml:space="preserve">   BuffaloSabres    </w:t>
      </w:r>
      <w:r>
        <w:t xml:space="preserve">   OttawaSenators    </w:t>
      </w:r>
      <w:r>
        <w:t xml:space="preserve">   MinnesotaWild    </w:t>
      </w:r>
      <w:r>
        <w:t xml:space="preserve">   CalgaryFlames    </w:t>
      </w:r>
      <w:r>
        <w:t xml:space="preserve">   DallasStars    </w:t>
      </w:r>
      <w:r>
        <w:t xml:space="preserve">   LosAngelesKings    </w:t>
      </w:r>
      <w:r>
        <w:t xml:space="preserve">   FloridaPanthers    </w:t>
      </w:r>
      <w:r>
        <w:t xml:space="preserve">   WinnipegJets    </w:t>
      </w:r>
      <w:r>
        <w:t xml:space="preserve">   NewYorkRangers    </w:t>
      </w:r>
      <w:r>
        <w:t xml:space="preserve">   NewJerseyDevils    </w:t>
      </w:r>
      <w:r>
        <w:t xml:space="preserve">   StLouisBlues    </w:t>
      </w:r>
      <w:r>
        <w:t xml:space="preserve">   BostonBruins    </w:t>
      </w:r>
      <w:r>
        <w:t xml:space="preserve">   AnaheimDucks    </w:t>
      </w:r>
      <w:r>
        <w:t xml:space="preserve">   PhoenixCoyotes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Teams!</dc:title>
  <dcterms:created xsi:type="dcterms:W3CDTF">2021-10-11T09:06:24Z</dcterms:created>
  <dcterms:modified xsi:type="dcterms:W3CDTF">2021-10-11T09:06:24Z</dcterms:modified>
</cp:coreProperties>
</file>