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Hockey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Blue Line    </w:t>
      </w:r>
      <w:r>
        <w:t xml:space="preserve">   Boarding    </w:t>
      </w:r>
      <w:r>
        <w:t xml:space="preserve">   Box    </w:t>
      </w:r>
      <w:r>
        <w:t xml:space="preserve">   Breakaway    </w:t>
      </w:r>
      <w:r>
        <w:t xml:space="preserve">   Center    </w:t>
      </w:r>
      <w:r>
        <w:t xml:space="preserve">   Center Ice    </w:t>
      </w:r>
      <w:r>
        <w:t xml:space="preserve">   Checking    </w:t>
      </w:r>
      <w:r>
        <w:t xml:space="preserve">   Cherry Picker    </w:t>
      </w:r>
      <w:r>
        <w:t xml:space="preserve">   Coach    </w:t>
      </w:r>
      <w:r>
        <w:t xml:space="preserve">   Competition    </w:t>
      </w:r>
      <w:r>
        <w:t xml:space="preserve">   Defense    </w:t>
      </w:r>
      <w:r>
        <w:t xml:space="preserve">   Deke    </w:t>
      </w:r>
      <w:r>
        <w:t xml:space="preserve">   Face Off    </w:t>
      </w:r>
      <w:r>
        <w:t xml:space="preserve">   Forward    </w:t>
      </w:r>
      <w:r>
        <w:t xml:space="preserve">   Game    </w:t>
      </w:r>
      <w:r>
        <w:t xml:space="preserve">   Gloves    </w:t>
      </w:r>
      <w:r>
        <w:t xml:space="preserve">   Goal    </w:t>
      </w:r>
      <w:r>
        <w:t xml:space="preserve">   Goalie    </w:t>
      </w:r>
      <w:r>
        <w:t xml:space="preserve">   Helmet    </w:t>
      </w:r>
      <w:r>
        <w:t xml:space="preserve">   Hockey    </w:t>
      </w:r>
      <w:r>
        <w:t xml:space="preserve">   Hooking    </w:t>
      </w:r>
      <w:r>
        <w:t xml:space="preserve">   Ice    </w:t>
      </w:r>
      <w:r>
        <w:t xml:space="preserve">   Interference    </w:t>
      </w:r>
      <w:r>
        <w:t xml:space="preserve">   Major    </w:t>
      </w:r>
      <w:r>
        <w:t xml:space="preserve">   Minor    </w:t>
      </w:r>
      <w:r>
        <w:t xml:space="preserve">   Net    </w:t>
      </w:r>
      <w:r>
        <w:t xml:space="preserve">   Offense    </w:t>
      </w:r>
      <w:r>
        <w:t xml:space="preserve">   Offsides    </w:t>
      </w:r>
      <w:r>
        <w:t xml:space="preserve">   Overtime    </w:t>
      </w:r>
      <w:r>
        <w:t xml:space="preserve">   Pads    </w:t>
      </w:r>
      <w:r>
        <w:t xml:space="preserve">   Penalty    </w:t>
      </w:r>
      <w:r>
        <w:t xml:space="preserve">   Period    </w:t>
      </w:r>
      <w:r>
        <w:t xml:space="preserve">   Physical    </w:t>
      </w:r>
      <w:r>
        <w:t xml:space="preserve">   Play Offs    </w:t>
      </w:r>
      <w:r>
        <w:t xml:space="preserve">   Players    </w:t>
      </w:r>
      <w:r>
        <w:t xml:space="preserve">   Practice    </w:t>
      </w:r>
      <w:r>
        <w:t xml:space="preserve">   Puck    </w:t>
      </w:r>
      <w:r>
        <w:t xml:space="preserve">   Red Line    </w:t>
      </w:r>
      <w:r>
        <w:t xml:space="preserve">   Referee    </w:t>
      </w:r>
      <w:r>
        <w:t xml:space="preserve">   Rules    </w:t>
      </w:r>
      <w:r>
        <w:t xml:space="preserve">   Score    </w:t>
      </w:r>
      <w:r>
        <w:t xml:space="preserve">   Short Hand    </w:t>
      </w:r>
      <w:r>
        <w:t xml:space="preserve">   Skates    </w:t>
      </w:r>
      <w:r>
        <w:t xml:space="preserve">   Slap Shot    </w:t>
      </w:r>
      <w:r>
        <w:t xml:space="preserve">   Stick    </w:t>
      </w:r>
      <w:r>
        <w:t xml:space="preserve">   Tripping    </w:t>
      </w:r>
      <w:r>
        <w:t xml:space="preserve">   Winger    </w:t>
      </w:r>
      <w:r>
        <w:t xml:space="preserve">   Wrist Shot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 Terms</dc:title>
  <dcterms:created xsi:type="dcterms:W3CDTF">2021-10-11T09:05:12Z</dcterms:created>
  <dcterms:modified xsi:type="dcterms:W3CDTF">2021-10-11T09:05:12Z</dcterms:modified>
</cp:coreProperties>
</file>