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zamboni    </w:t>
      </w:r>
      <w:r>
        <w:t xml:space="preserve">   wing    </w:t>
      </w:r>
      <w:r>
        <w:t xml:space="preserve">   stick handling    </w:t>
      </w:r>
      <w:r>
        <w:t xml:space="preserve">   spearing    </w:t>
      </w:r>
      <w:r>
        <w:t xml:space="preserve">   shirt    </w:t>
      </w:r>
      <w:r>
        <w:t xml:space="preserve">   save    </w:t>
      </w:r>
      <w:r>
        <w:t xml:space="preserve">   roughing    </w:t>
      </w:r>
      <w:r>
        <w:t xml:space="preserve">   rink    </w:t>
      </w:r>
      <w:r>
        <w:t xml:space="preserve">   red light    </w:t>
      </w:r>
      <w:r>
        <w:t xml:space="preserve">   power play    </w:t>
      </w:r>
      <w:r>
        <w:t xml:space="preserve">   penalty shot    </w:t>
      </w:r>
      <w:r>
        <w:t xml:space="preserve">   pass out    </w:t>
      </w:r>
      <w:r>
        <w:t xml:space="preserve">   offsides    </w:t>
      </w:r>
      <w:r>
        <w:t xml:space="preserve">   odd man rush    </w:t>
      </w:r>
      <w:r>
        <w:t xml:space="preserve">   neutral zone    </w:t>
      </w:r>
      <w:r>
        <w:t xml:space="preserve">   line    </w:t>
      </w:r>
      <w:r>
        <w:t xml:space="preserve">   icing    </w:t>
      </w:r>
      <w:r>
        <w:t xml:space="preserve">   hooking    </w:t>
      </w:r>
      <w:r>
        <w:t xml:space="preserve">   hat trick    </w:t>
      </w:r>
      <w:r>
        <w:t xml:space="preserve">   goalkeeper    </w:t>
      </w:r>
      <w:r>
        <w:t xml:space="preserve">   face off    </w:t>
      </w:r>
      <w:r>
        <w:t xml:space="preserve">   delay or game    </w:t>
      </w:r>
      <w:r>
        <w:t xml:space="preserve">   deke    </w:t>
      </w:r>
      <w:r>
        <w:t xml:space="preserve">   crease    </w:t>
      </w:r>
      <w:r>
        <w:t xml:space="preserve">   center    </w:t>
      </w:r>
      <w:r>
        <w:t xml:space="preserve">   butt ending    </w:t>
      </w:r>
      <w:r>
        <w:t xml:space="preserve">   breakaway    </w:t>
      </w:r>
      <w:r>
        <w:t xml:space="preserve">   body check    </w:t>
      </w:r>
      <w:r>
        <w:t xml:space="preserve">   boards    </w:t>
      </w:r>
      <w:r>
        <w:t xml:space="preserve">   free hit    </w:t>
      </w:r>
      <w:r>
        <w:t xml:space="preserve">   tackle    </w:t>
      </w:r>
      <w:r>
        <w:t xml:space="preserve">   corner hit    </w:t>
      </w:r>
      <w:r>
        <w:t xml:space="preserve">   goal    </w:t>
      </w:r>
      <w:r>
        <w:t xml:space="preserve">   stick    </w:t>
      </w:r>
      <w:r>
        <w:t xml:space="preserve">   puck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Terms Crossword</dc:title>
  <dcterms:created xsi:type="dcterms:W3CDTF">2021-10-11T09:05:31Z</dcterms:created>
  <dcterms:modified xsi:type="dcterms:W3CDTF">2021-10-11T09:05:31Z</dcterms:modified>
</cp:coreProperties>
</file>