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Rangers    </w:t>
      </w:r>
      <w:r>
        <w:t xml:space="preserve">   Winter    </w:t>
      </w:r>
      <w:r>
        <w:t xml:space="preserve">   Slap Shot    </w:t>
      </w:r>
      <w:r>
        <w:t xml:space="preserve">   Skate    </w:t>
      </w:r>
      <w:r>
        <w:t xml:space="preserve">   Goal    </w:t>
      </w:r>
      <w:r>
        <w:t xml:space="preserve">   February    </w:t>
      </w:r>
      <w:r>
        <w:t xml:space="preserve">   Bruins    </w:t>
      </w:r>
      <w:r>
        <w:t xml:space="preserve">   Boston    </w:t>
      </w:r>
      <w:r>
        <w:t xml:space="preserve">   Tenney    </w:t>
      </w:r>
      <w:r>
        <w:t xml:space="preserve">   Methuen    </w:t>
      </w:r>
      <w:r>
        <w:t xml:space="preserve">   Hockey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Valentine's Day!</dc:title>
  <dcterms:created xsi:type="dcterms:W3CDTF">2021-10-11T09:05:00Z</dcterms:created>
  <dcterms:modified xsi:type="dcterms:W3CDTF">2021-10-11T09:05:00Z</dcterms:modified>
</cp:coreProperties>
</file>