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Word Scramble</w:t>
      </w:r>
    </w:p>
    <w:p>
      <w:pPr>
        <w:pStyle w:val="Questions"/>
      </w:pPr>
      <w:r>
        <w:t xml:space="preserve">1. WPRYOELPA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CKPU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KTICS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CIING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AARWKAYEB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OFRRWDA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EMEDNSNAEF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GLAOEI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HNLSGSAI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IGTINPPR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RGBIANOD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NYEAPLT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Word Scramble</dc:title>
  <dcterms:created xsi:type="dcterms:W3CDTF">2021-10-11T09:06:11Z</dcterms:created>
  <dcterms:modified xsi:type="dcterms:W3CDTF">2021-10-11T09:06:11Z</dcterms:modified>
</cp:coreProperties>
</file>