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BULLY    </w:t>
      </w:r>
      <w:r>
        <w:t xml:space="preserve">   COACH    </w:t>
      </w:r>
      <w:r>
        <w:t xml:space="preserve">   FRIEND    </w:t>
      </w:r>
      <w:r>
        <w:t xml:space="preserve">   GOAL    </w:t>
      </w:r>
      <w:r>
        <w:t xml:space="preserve">   GOALIE    </w:t>
      </w:r>
      <w:r>
        <w:t xml:space="preserve">   HOCKEY    </w:t>
      </w:r>
      <w:r>
        <w:t xml:space="preserve">   PASS    </w:t>
      </w:r>
      <w:r>
        <w:t xml:space="preserve">   PUCK    </w:t>
      </w:r>
      <w:r>
        <w:t xml:space="preserve">   SPORTSMANSHIP    </w:t>
      </w:r>
      <w:r>
        <w:t xml:space="preserve">   STICK    </w:t>
      </w:r>
      <w:r>
        <w:t xml:space="preserve">   TEAM    </w:t>
      </w:r>
      <w:r>
        <w:t xml:space="preserve">   TROPHY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Words</dc:title>
  <dcterms:created xsi:type="dcterms:W3CDTF">2021-10-11T09:05:08Z</dcterms:created>
  <dcterms:modified xsi:type="dcterms:W3CDTF">2021-10-11T09:05:08Z</dcterms:modified>
</cp:coreProperties>
</file>